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BẢNG KÊ TÀI LIỆU CHỨNG MINH MỤC ĐÍCH SỬ DỤNG VỐN VAY</w:t>
      </w:r>
    </w:p>
    <w:p>
      <w:pPr>
        <w:jc w:val="center"/>
      </w:pPr>
      <w:r>
        <w:t xml:space="preserve">Theo Giấy nhận nợ số DEBUG_GNN ngày 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pPr>
              <w:jc w:val="center"/>
            </w:pPr>
            <w:r>
              <w:rPr>
                <w:b/>
              </w:rPr>
              <w:t>Hóa đơn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/>
              </w:rPr>
              <w:t>Ngày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/>
              </w:rPr>
              <w:t>Đơn vị lập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/>
              </w:rPr>
              <w:t>Nội dung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/>
              </w:rPr>
              <w:t>Số tiền (VND)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/>
              </w:rPr>
              <w:t>Số tiền thanh toán (VND)</w:t>
            </w:r>
          </w:p>
        </w:tc>
      </w:tr>
      <w:tr>
        <w:tc>
          <w:tcPr>
            <w:tcW w:type="dxa" w:w="1440"/>
          </w:tcPr>
          <w:p>
            <w:r>
              <w:t>306</w:t>
            </w:r>
          </w:p>
        </w:tc>
        <w:tc>
          <w:tcPr>
            <w:tcW w:type="dxa" w:w="1440"/>
          </w:tcPr>
          <w:p>
            <w:r>
              <w:t>01/12/2025</w:t>
            </w:r>
          </w:p>
        </w:tc>
        <w:tc>
          <w:tcPr>
            <w:tcW w:type="dxa" w:w="1440"/>
          </w:tcPr>
          <w:p>
            <w:r>
              <w:t>CÔNG TY CỔ PHẦN SẢN XUẤT THỰC PHẨM NGỌC THƠM FOODS</w:t>
            </w:r>
          </w:p>
        </w:tc>
        <w:tc>
          <w:tcPr>
            <w:tcW w:type="dxa" w:w="1440"/>
          </w:tcPr>
          <w:p>
            <w:r>
              <w:t>Thanh toán tiền hàng</w:t>
            </w:r>
          </w:p>
        </w:tc>
        <w:tc>
          <w:tcPr>
            <w:tcW w:type="dxa" w:w="1440"/>
          </w:tcPr>
          <w:p>
            <w:r>
              <w:t>224.285.424</w:t>
            </w:r>
          </w:p>
        </w:tc>
        <w:tc>
          <w:tcPr>
            <w:tcW w:type="dxa" w:w="1440"/>
          </w:tcPr>
          <w:p>
            <w:r>
              <w:t>224.285.424</w:t>
            </w:r>
          </w:p>
        </w:tc>
      </w:tr>
      <w:tr>
        <w:tc>
          <w:tcPr>
            <w:tcW w:type="dxa" w:w="1440"/>
          </w:tcPr>
          <w:p>
            <w:r>
              <w:t>307</w:t>
            </w:r>
          </w:p>
        </w:tc>
        <w:tc>
          <w:tcPr>
            <w:tcW w:type="dxa" w:w="1440"/>
          </w:tcPr>
          <w:p>
            <w:r>
              <w:t>01/12/2025</w:t>
            </w:r>
          </w:p>
        </w:tc>
        <w:tc>
          <w:tcPr>
            <w:tcW w:type="dxa" w:w="1440"/>
          </w:tcPr>
          <w:p>
            <w:r>
              <w:t>CÔNG TY CỔ PHẦN SẢN XUẤT THỰC PHẨM NGỌC THƠM FOODS</w:t>
            </w:r>
          </w:p>
        </w:tc>
        <w:tc>
          <w:tcPr>
            <w:tcW w:type="dxa" w:w="1440"/>
          </w:tcPr>
          <w:p>
            <w:r>
              <w:t>Thanh toán tiền hàng</w:t>
            </w:r>
          </w:p>
        </w:tc>
        <w:tc>
          <w:tcPr>
            <w:tcW w:type="dxa" w:w="1440"/>
          </w:tcPr>
          <w:p>
            <w:r>
              <w:t>246.420.509</w:t>
            </w:r>
          </w:p>
        </w:tc>
        <w:tc>
          <w:tcPr>
            <w:tcW w:type="dxa" w:w="1440"/>
          </w:tcPr>
          <w:p>
            <w:r>
              <w:t>246.420.509</w:t>
            </w:r>
          </w:p>
        </w:tc>
      </w:tr>
      <w:tr>
        <w:tc>
          <w:tcPr>
            <w:tcW w:type="dxa" w:w="1440"/>
          </w:tcPr>
          <w:p>
            <w:r>
              <w:t>308</w:t>
            </w:r>
          </w:p>
        </w:tc>
        <w:tc>
          <w:tcPr>
            <w:tcW w:type="dxa" w:w="1440"/>
          </w:tcPr>
          <w:p>
            <w:r>
              <w:t>02/12/2025</w:t>
            </w:r>
          </w:p>
        </w:tc>
        <w:tc>
          <w:tcPr>
            <w:tcW w:type="dxa" w:w="1440"/>
          </w:tcPr>
          <w:p>
            <w:r>
              <w:t>CÔNG TY CỔ PHẦN SẢN XUẤT THỰC PHẨM NGỌC THƠM FOODS</w:t>
            </w:r>
          </w:p>
        </w:tc>
        <w:tc>
          <w:tcPr>
            <w:tcW w:type="dxa" w:w="1440"/>
          </w:tcPr>
          <w:p>
            <w:r>
              <w:t>Thanh toán tiền hàng</w:t>
            </w:r>
          </w:p>
        </w:tc>
        <w:tc>
          <w:tcPr>
            <w:tcW w:type="dxa" w:w="1440"/>
          </w:tcPr>
          <w:p>
            <w:r>
              <w:t>109.201.732</w:t>
            </w:r>
          </w:p>
        </w:tc>
        <w:tc>
          <w:tcPr>
            <w:tcW w:type="dxa" w:w="1440"/>
          </w:tcPr>
          <w:p>
            <w:r>
              <w:t>109.201.732</w:t>
            </w:r>
          </w:p>
        </w:tc>
      </w:tr>
      <w:tr>
        <w:tc>
          <w:tcPr>
            <w:tcW w:type="dxa" w:w="1440"/>
          </w:tcPr>
          <w:p>
            <w:r>
              <w:t>309</w:t>
            </w:r>
          </w:p>
        </w:tc>
        <w:tc>
          <w:tcPr>
            <w:tcW w:type="dxa" w:w="1440"/>
          </w:tcPr>
          <w:p>
            <w:r>
              <w:t>02/12/2025</w:t>
            </w:r>
          </w:p>
        </w:tc>
        <w:tc>
          <w:tcPr>
            <w:tcW w:type="dxa" w:w="1440"/>
          </w:tcPr>
          <w:p>
            <w:r>
              <w:t>CÔNG TY CỔ PHẦN SẢN XUẤT THỰC PHẨM NGỌC THƠM FOODS</w:t>
            </w:r>
          </w:p>
        </w:tc>
        <w:tc>
          <w:tcPr>
            <w:tcW w:type="dxa" w:w="1440"/>
          </w:tcPr>
          <w:p>
            <w:r>
              <w:t>Thanh toán tiền hàng</w:t>
            </w:r>
          </w:p>
        </w:tc>
        <w:tc>
          <w:tcPr>
            <w:tcW w:type="dxa" w:w="1440"/>
          </w:tcPr>
          <w:p>
            <w:r>
              <w:t>207.424.536</w:t>
            </w:r>
          </w:p>
        </w:tc>
        <w:tc>
          <w:tcPr>
            <w:tcW w:type="dxa" w:w="1440"/>
          </w:tcPr>
          <w:p>
            <w:r>
              <w:t>207.424.536</w:t>
            </w:r>
          </w:p>
        </w:tc>
      </w:tr>
      <w:tr>
        <w:tc>
          <w:tcPr>
            <w:tcW w:type="dxa" w:w="1440"/>
          </w:tcPr>
          <w:p>
            <w:r>
              <w:t>310</w:t>
            </w:r>
          </w:p>
        </w:tc>
        <w:tc>
          <w:tcPr>
            <w:tcW w:type="dxa" w:w="1440"/>
          </w:tcPr>
          <w:p>
            <w:r>
              <w:t>03/12/2025</w:t>
            </w:r>
          </w:p>
        </w:tc>
        <w:tc>
          <w:tcPr>
            <w:tcW w:type="dxa" w:w="1440"/>
          </w:tcPr>
          <w:p>
            <w:r>
              <w:t>CÔNG TY CỔ PHẦN SẢN XUẤT THỰC PHẨM NGỌC THƠM FOODS</w:t>
            </w:r>
          </w:p>
        </w:tc>
        <w:tc>
          <w:tcPr>
            <w:tcW w:type="dxa" w:w="1440"/>
          </w:tcPr>
          <w:p>
            <w:r>
              <w:t>Thanh toán tiền hàng</w:t>
            </w:r>
          </w:p>
        </w:tc>
        <w:tc>
          <w:tcPr>
            <w:tcW w:type="dxa" w:w="1440"/>
          </w:tcPr>
          <w:p>
            <w:r>
              <w:t>115.113.475</w:t>
            </w:r>
          </w:p>
        </w:tc>
        <w:tc>
          <w:tcPr>
            <w:tcW w:type="dxa" w:w="1440"/>
          </w:tcPr>
          <w:p>
            <w:r>
              <w:t>115.113.475</w:t>
            </w:r>
          </w:p>
        </w:tc>
      </w:tr>
      <w:tr>
        <w:tc>
          <w:tcPr>
            <w:tcW w:type="dxa" w:w="1440"/>
          </w:tcPr>
          <w:p>
            <w:r>
              <w:t>311</w:t>
            </w:r>
          </w:p>
        </w:tc>
        <w:tc>
          <w:tcPr>
            <w:tcW w:type="dxa" w:w="1440"/>
          </w:tcPr>
          <w:p>
            <w:r>
              <w:t>03/12/2025</w:t>
            </w:r>
          </w:p>
        </w:tc>
        <w:tc>
          <w:tcPr>
            <w:tcW w:type="dxa" w:w="1440"/>
          </w:tcPr>
          <w:p>
            <w:r>
              <w:t>CÔNG TY CỔ PHẦN SẢN XUẤT THỰC PHẨM NGỌC THƠM FOODS</w:t>
            </w:r>
          </w:p>
        </w:tc>
        <w:tc>
          <w:tcPr>
            <w:tcW w:type="dxa" w:w="1440"/>
          </w:tcPr>
          <w:p>
            <w:r>
              <w:t>Thanh toán tiền hàng</w:t>
            </w:r>
          </w:p>
        </w:tc>
        <w:tc>
          <w:tcPr>
            <w:tcW w:type="dxa" w:w="1440"/>
          </w:tcPr>
          <w:p>
            <w:r>
              <w:t>229.100.683</w:t>
            </w:r>
          </w:p>
        </w:tc>
        <w:tc>
          <w:tcPr>
            <w:tcW w:type="dxa" w:w="1440"/>
          </w:tcPr>
          <w:p>
            <w:r>
              <w:t>229.100.683</w:t>
            </w:r>
          </w:p>
        </w:tc>
      </w:tr>
      <w:tr>
        <w:tc>
          <w:tcPr>
            <w:tcW w:type="dxa" w:w="1440"/>
          </w:tcPr>
          <w:p>
            <w:r>
              <w:t>312</w:t>
            </w:r>
          </w:p>
        </w:tc>
        <w:tc>
          <w:tcPr>
            <w:tcW w:type="dxa" w:w="1440"/>
          </w:tcPr>
          <w:p>
            <w:r>
              <w:t>04/12/2025</w:t>
            </w:r>
          </w:p>
        </w:tc>
        <w:tc>
          <w:tcPr>
            <w:tcW w:type="dxa" w:w="1440"/>
          </w:tcPr>
          <w:p>
            <w:r>
              <w:t>CÔNG TY CỔ PHẦN SẢN XUẤT THỰC PHẨM NGỌC THƠM FOODS</w:t>
            </w:r>
          </w:p>
        </w:tc>
        <w:tc>
          <w:tcPr>
            <w:tcW w:type="dxa" w:w="1440"/>
          </w:tcPr>
          <w:p>
            <w:r>
              <w:t>Thanh toán tiền hàng</w:t>
            </w:r>
          </w:p>
        </w:tc>
        <w:tc>
          <w:tcPr>
            <w:tcW w:type="dxa" w:w="1440"/>
          </w:tcPr>
          <w:p>
            <w:r>
              <w:t>106.912.052</w:t>
            </w:r>
          </w:p>
        </w:tc>
        <w:tc>
          <w:tcPr>
            <w:tcW w:type="dxa" w:w="1440"/>
          </w:tcPr>
          <w:p>
            <w:r>
              <w:t>106.912.052</w:t>
            </w:r>
          </w:p>
        </w:tc>
      </w:tr>
      <w:tr>
        <w:tc>
          <w:tcPr>
            <w:tcW w:type="dxa" w:w="1440"/>
          </w:tcPr>
          <w:p>
            <w:r>
              <w:t>313</w:t>
            </w:r>
          </w:p>
        </w:tc>
        <w:tc>
          <w:tcPr>
            <w:tcW w:type="dxa" w:w="1440"/>
          </w:tcPr>
          <w:p>
            <w:r>
              <w:t>05/12/2025</w:t>
            </w:r>
          </w:p>
        </w:tc>
        <w:tc>
          <w:tcPr>
            <w:tcW w:type="dxa" w:w="1440"/>
          </w:tcPr>
          <w:p>
            <w:r>
              <w:t>CÔNG TY CỔ PHẦN SẢN XUẤT THỰC PHẨM NGỌC THƠM FOODS</w:t>
            </w:r>
          </w:p>
        </w:tc>
        <w:tc>
          <w:tcPr>
            <w:tcW w:type="dxa" w:w="1440"/>
          </w:tcPr>
          <w:p>
            <w:r>
              <w:t>Thanh toán tiền hàng</w:t>
            </w:r>
          </w:p>
        </w:tc>
        <w:tc>
          <w:tcPr>
            <w:tcW w:type="dxa" w:w="1440"/>
          </w:tcPr>
          <w:p>
            <w:r>
              <w:t>110.816.124</w:t>
            </w:r>
          </w:p>
        </w:tc>
        <w:tc>
          <w:tcPr>
            <w:tcW w:type="dxa" w:w="1440"/>
          </w:tcPr>
          <w:p>
            <w:r>
              <w:t>110.816.124</w:t>
            </w:r>
          </w:p>
        </w:tc>
      </w:tr>
      <w:tr>
        <w:tc>
          <w:tcPr>
            <w:tcW w:type="dxa" w:w="1440"/>
          </w:tcPr>
          <w:p>
            <w:r>
              <w:t>314</w:t>
            </w:r>
          </w:p>
        </w:tc>
        <w:tc>
          <w:tcPr>
            <w:tcW w:type="dxa" w:w="1440"/>
          </w:tcPr>
          <w:p>
            <w:r>
              <w:t>05/12/2025</w:t>
            </w:r>
          </w:p>
        </w:tc>
        <w:tc>
          <w:tcPr>
            <w:tcW w:type="dxa" w:w="1440"/>
          </w:tcPr>
          <w:p>
            <w:r>
              <w:t>CÔNG TY CỔ PHẦN SẢN XUẤT THỰC PHẨM NGỌC THƠM FOODS</w:t>
            </w:r>
          </w:p>
        </w:tc>
        <w:tc>
          <w:tcPr>
            <w:tcW w:type="dxa" w:w="1440"/>
          </w:tcPr>
          <w:p>
            <w:r>
              <w:t>Thanh toán tiền hàng</w:t>
            </w:r>
          </w:p>
        </w:tc>
        <w:tc>
          <w:tcPr>
            <w:tcW w:type="dxa" w:w="1440"/>
          </w:tcPr>
          <w:p>
            <w:r>
              <w:t>270.406.940</w:t>
            </w:r>
          </w:p>
        </w:tc>
        <w:tc>
          <w:tcPr>
            <w:tcW w:type="dxa" w:w="1440"/>
          </w:tcPr>
          <w:p>
            <w:r>
              <w:t>270.406.940</w:t>
            </w:r>
          </w:p>
        </w:tc>
      </w:tr>
      <w:tr>
        <w:tc>
          <w:tcPr>
            <w:tcW w:type="dxa" w:w="1440"/>
          </w:tcPr>
          <w:p>
            <w:r>
              <w:t>315</w:t>
            </w:r>
          </w:p>
        </w:tc>
        <w:tc>
          <w:tcPr>
            <w:tcW w:type="dxa" w:w="1440"/>
          </w:tcPr>
          <w:p>
            <w:r>
              <w:t>06/12/2025</w:t>
            </w:r>
          </w:p>
        </w:tc>
        <w:tc>
          <w:tcPr>
            <w:tcW w:type="dxa" w:w="1440"/>
          </w:tcPr>
          <w:p>
            <w:r>
              <w:t>CÔNG TY CỔ PHẦN SẢN XUẤT THỰC PHẨM NGỌC THƠM FOODS</w:t>
            </w:r>
          </w:p>
        </w:tc>
        <w:tc>
          <w:tcPr>
            <w:tcW w:type="dxa" w:w="1440"/>
          </w:tcPr>
          <w:p>
            <w:r>
              <w:t>Thanh toán tiền hàng</w:t>
            </w:r>
          </w:p>
        </w:tc>
        <w:tc>
          <w:tcPr>
            <w:tcW w:type="dxa" w:w="1440"/>
          </w:tcPr>
          <w:p>
            <w:r>
              <w:t>119.682.297</w:t>
            </w:r>
          </w:p>
        </w:tc>
        <w:tc>
          <w:tcPr>
            <w:tcW w:type="dxa" w:w="1440"/>
          </w:tcPr>
          <w:p>
            <w:r>
              <w:t>119.682.297</w:t>
            </w:r>
          </w:p>
        </w:tc>
      </w:tr>
      <w:tr>
        <w:tc>
          <w:tcPr>
            <w:tcW w:type="dxa" w:w="1440"/>
          </w:tcPr>
          <w:p>
            <w:r>
              <w:t>316</w:t>
            </w:r>
          </w:p>
        </w:tc>
        <w:tc>
          <w:tcPr>
            <w:tcW w:type="dxa" w:w="1440"/>
          </w:tcPr>
          <w:p>
            <w:r>
              <w:t>06/12/2025</w:t>
            </w:r>
          </w:p>
        </w:tc>
        <w:tc>
          <w:tcPr>
            <w:tcW w:type="dxa" w:w="1440"/>
          </w:tcPr>
          <w:p>
            <w:r>
              <w:t>CÔNG TY CỔ PHẦN SẢN XUẤT THỰC PHẨM NGỌC THƠM FOODS</w:t>
            </w:r>
          </w:p>
        </w:tc>
        <w:tc>
          <w:tcPr>
            <w:tcW w:type="dxa" w:w="1440"/>
          </w:tcPr>
          <w:p>
            <w:r>
              <w:t>Thanh toán tiền hàng</w:t>
            </w:r>
          </w:p>
        </w:tc>
        <w:tc>
          <w:tcPr>
            <w:tcW w:type="dxa" w:w="1440"/>
          </w:tcPr>
          <w:p>
            <w:r>
              <w:t>275.924.409</w:t>
            </w:r>
          </w:p>
        </w:tc>
        <w:tc>
          <w:tcPr>
            <w:tcW w:type="dxa" w:w="1440"/>
          </w:tcPr>
          <w:p>
            <w:r>
              <w:t>275.924.409</w:t>
            </w:r>
          </w:p>
        </w:tc>
      </w:tr>
      <w:tr>
        <w:tc>
          <w:tcPr>
            <w:tcW w:type="dxa" w:w="1440"/>
          </w:tcPr>
          <w:p>
            <w:r>
              <w:t>317</w:t>
            </w:r>
          </w:p>
        </w:tc>
        <w:tc>
          <w:tcPr>
            <w:tcW w:type="dxa" w:w="1440"/>
          </w:tcPr>
          <w:p>
            <w:r>
              <w:t>08/12/2025</w:t>
            </w:r>
          </w:p>
        </w:tc>
        <w:tc>
          <w:tcPr>
            <w:tcW w:type="dxa" w:w="1440"/>
          </w:tcPr>
          <w:p>
            <w:r>
              <w:t>CÔNG TY CỔ PHẦN SẢN XUẤT THỰC PHẨM NGỌC THƠM FOODS</w:t>
            </w:r>
          </w:p>
        </w:tc>
        <w:tc>
          <w:tcPr>
            <w:tcW w:type="dxa" w:w="1440"/>
          </w:tcPr>
          <w:p>
            <w:r>
              <w:t>Thanh toán tiền hàng</w:t>
            </w:r>
          </w:p>
        </w:tc>
        <w:tc>
          <w:tcPr>
            <w:tcW w:type="dxa" w:w="1440"/>
          </w:tcPr>
          <w:p>
            <w:r>
              <w:t>183.347.045</w:t>
            </w:r>
          </w:p>
        </w:tc>
        <w:tc>
          <w:tcPr>
            <w:tcW w:type="dxa" w:w="1440"/>
          </w:tcPr>
          <w:p>
            <w:r>
              <w:t>183.347.045</w:t>
            </w:r>
          </w:p>
        </w:tc>
      </w:tr>
      <w:tr>
        <w:tc>
          <w:tcPr>
            <w:tcW w:type="dxa" w:w="1440"/>
          </w:tcPr>
          <w:p>
            <w:r>
              <w:t>318</w:t>
            </w:r>
          </w:p>
        </w:tc>
        <w:tc>
          <w:tcPr>
            <w:tcW w:type="dxa" w:w="1440"/>
          </w:tcPr>
          <w:p>
            <w:r>
              <w:t>09/12/2025</w:t>
            </w:r>
          </w:p>
        </w:tc>
        <w:tc>
          <w:tcPr>
            <w:tcW w:type="dxa" w:w="1440"/>
          </w:tcPr>
          <w:p>
            <w:r>
              <w:t>CÔNG TY CỔ PHẦN SẢN XUẤT THỰC PHẨM NGỌC THƠM FOODS</w:t>
            </w:r>
          </w:p>
        </w:tc>
        <w:tc>
          <w:tcPr>
            <w:tcW w:type="dxa" w:w="1440"/>
          </w:tcPr>
          <w:p>
            <w:r>
              <w:t>Thanh toán tiền hàng</w:t>
            </w:r>
          </w:p>
        </w:tc>
        <w:tc>
          <w:tcPr>
            <w:tcW w:type="dxa" w:w="1440"/>
          </w:tcPr>
          <w:p>
            <w:r>
              <w:t>405.709.780</w:t>
            </w:r>
          </w:p>
        </w:tc>
        <w:tc>
          <w:tcPr>
            <w:tcW w:type="dxa" w:w="1440"/>
          </w:tcPr>
          <w:p>
            <w:r>
              <w:t>405.709.780</w:t>
            </w:r>
          </w:p>
        </w:tc>
      </w:tr>
      <w:tr>
        <w:tc>
          <w:tcPr>
            <w:tcW w:type="dxa" w:w="1440"/>
          </w:tcPr>
          <w:p>
            <w:r>
              <w:t>319</w:t>
            </w:r>
          </w:p>
        </w:tc>
        <w:tc>
          <w:tcPr>
            <w:tcW w:type="dxa" w:w="1440"/>
          </w:tcPr>
          <w:p>
            <w:r>
              <w:t>09/12/2025</w:t>
            </w:r>
          </w:p>
        </w:tc>
        <w:tc>
          <w:tcPr>
            <w:tcW w:type="dxa" w:w="1440"/>
          </w:tcPr>
          <w:p>
            <w:r>
              <w:t>CÔNG TY CỔ PHẦN SẢN XUẤT THỰC PHẨM NGỌC THƠM FOODS</w:t>
            </w:r>
          </w:p>
        </w:tc>
        <w:tc>
          <w:tcPr>
            <w:tcW w:type="dxa" w:w="1440"/>
          </w:tcPr>
          <w:p>
            <w:r>
              <w:t>Thanh toán tiền hàng</w:t>
            </w:r>
          </w:p>
        </w:tc>
        <w:tc>
          <w:tcPr>
            <w:tcW w:type="dxa" w:w="1440"/>
          </w:tcPr>
          <w:p>
            <w:r>
              <w:t>128.696.277</w:t>
            </w:r>
          </w:p>
        </w:tc>
        <w:tc>
          <w:tcPr>
            <w:tcW w:type="dxa" w:w="1440"/>
          </w:tcPr>
          <w:p>
            <w:r>
              <w:t>128.696.277</w:t>
            </w:r>
          </w:p>
        </w:tc>
      </w:tr>
      <w:tr>
        <w:tc>
          <w:tcPr>
            <w:tcW w:type="dxa" w:w="1440"/>
          </w:tcPr>
          <w:p>
            <w:r>
              <w:t>320</w:t>
            </w:r>
          </w:p>
        </w:tc>
        <w:tc>
          <w:tcPr>
            <w:tcW w:type="dxa" w:w="1440"/>
          </w:tcPr>
          <w:p>
            <w:r>
              <w:t>10/12/2025</w:t>
            </w:r>
          </w:p>
        </w:tc>
        <w:tc>
          <w:tcPr>
            <w:tcW w:type="dxa" w:w="1440"/>
          </w:tcPr>
          <w:p>
            <w:r>
              <w:t>CÔNG TY CỔ PHẦN SẢN XUẤT THỰC PHẨM NGỌC THƠM FOODS</w:t>
            </w:r>
          </w:p>
        </w:tc>
        <w:tc>
          <w:tcPr>
            <w:tcW w:type="dxa" w:w="1440"/>
          </w:tcPr>
          <w:p>
            <w:r>
              <w:t>Thanh toán tiền hàng</w:t>
            </w:r>
          </w:p>
        </w:tc>
        <w:tc>
          <w:tcPr>
            <w:tcW w:type="dxa" w:w="1440"/>
          </w:tcPr>
          <w:p>
            <w:r>
              <w:t>114.549.843</w:t>
            </w:r>
          </w:p>
        </w:tc>
        <w:tc>
          <w:tcPr>
            <w:tcW w:type="dxa" w:w="1440"/>
          </w:tcPr>
          <w:p>
            <w:r>
              <w:t>114.549.843</w:t>
            </w:r>
          </w:p>
        </w:tc>
      </w:tr>
      <w:tr>
        <w:tc>
          <w:tcPr>
            <w:tcW w:type="dxa" w:w="1440"/>
          </w:tcPr>
          <w:p>
            <w:r>
              <w:t>321</w:t>
            </w:r>
          </w:p>
        </w:tc>
        <w:tc>
          <w:tcPr>
            <w:tcW w:type="dxa" w:w="1440"/>
          </w:tcPr>
          <w:p>
            <w:r>
              <w:t>10/12/2025</w:t>
            </w:r>
          </w:p>
        </w:tc>
        <w:tc>
          <w:tcPr>
            <w:tcW w:type="dxa" w:w="1440"/>
          </w:tcPr>
          <w:p>
            <w:r>
              <w:t>CÔNG TY CỔ PHẦN SẢN XUẤT THỰC PHẨM NGỌC THƠM FOODS</w:t>
            </w:r>
          </w:p>
        </w:tc>
        <w:tc>
          <w:tcPr>
            <w:tcW w:type="dxa" w:w="1440"/>
          </w:tcPr>
          <w:p>
            <w:r>
              <w:t>Thanh toán tiền hàng</w:t>
            </w:r>
          </w:p>
        </w:tc>
        <w:tc>
          <w:tcPr>
            <w:tcW w:type="dxa" w:w="1440"/>
          </w:tcPr>
          <w:p>
            <w:r>
              <w:t>207.750.792</w:t>
            </w:r>
          </w:p>
        </w:tc>
        <w:tc>
          <w:tcPr>
            <w:tcW w:type="dxa" w:w="1440"/>
          </w:tcPr>
          <w:p>
            <w:r>
              <w:t>207.750.792</w:t>
            </w:r>
          </w:p>
        </w:tc>
      </w:tr>
      <w:tr>
        <w:tc>
          <w:tcPr>
            <w:tcW w:type="dxa" w:w="1440"/>
          </w:tcPr>
          <w:p>
            <w:r>
              <w:t>322</w:t>
            </w:r>
          </w:p>
        </w:tc>
        <w:tc>
          <w:tcPr>
            <w:tcW w:type="dxa" w:w="1440"/>
          </w:tcPr>
          <w:p>
            <w:r>
              <w:t>11/12/2025</w:t>
            </w:r>
          </w:p>
        </w:tc>
        <w:tc>
          <w:tcPr>
            <w:tcW w:type="dxa" w:w="1440"/>
          </w:tcPr>
          <w:p>
            <w:r>
              <w:t>CÔNG TY CỔ PHẦN SẢN XUẤT THỰC PHẨM NGỌC THƠM FOODS</w:t>
            </w:r>
          </w:p>
        </w:tc>
        <w:tc>
          <w:tcPr>
            <w:tcW w:type="dxa" w:w="1440"/>
          </w:tcPr>
          <w:p>
            <w:r>
              <w:t>Thanh toán tiền hàng</w:t>
            </w:r>
          </w:p>
        </w:tc>
        <w:tc>
          <w:tcPr>
            <w:tcW w:type="dxa" w:w="1440"/>
          </w:tcPr>
          <w:p>
            <w:r>
              <w:t>116.033.131</w:t>
            </w:r>
          </w:p>
        </w:tc>
        <w:tc>
          <w:tcPr>
            <w:tcW w:type="dxa" w:w="1440"/>
          </w:tcPr>
          <w:p>
            <w:r>
              <w:t>116.033.131</w:t>
            </w:r>
          </w:p>
        </w:tc>
      </w:tr>
      <w:tr>
        <w:tc>
          <w:tcPr>
            <w:tcW w:type="dxa" w:w="1440"/>
          </w:tcPr>
          <w:p>
            <w:r>
              <w:t>323</w:t>
            </w:r>
          </w:p>
        </w:tc>
        <w:tc>
          <w:tcPr>
            <w:tcW w:type="dxa" w:w="1440"/>
          </w:tcPr>
          <w:p>
            <w:r>
              <w:t>12/12/2025</w:t>
            </w:r>
          </w:p>
        </w:tc>
        <w:tc>
          <w:tcPr>
            <w:tcW w:type="dxa" w:w="1440"/>
          </w:tcPr>
          <w:p>
            <w:r>
              <w:t>CÔNG TY CỔ PHẦN SẢN XUẤT THỰC PHẨM NGỌC THƠM FOODS</w:t>
            </w:r>
          </w:p>
        </w:tc>
        <w:tc>
          <w:tcPr>
            <w:tcW w:type="dxa" w:w="1440"/>
          </w:tcPr>
          <w:p>
            <w:r>
              <w:t>Thanh toán tiền hàng</w:t>
            </w:r>
          </w:p>
        </w:tc>
        <w:tc>
          <w:tcPr>
            <w:tcW w:type="dxa" w:w="1440"/>
          </w:tcPr>
          <w:p>
            <w:r>
              <w:t>128.886.732</w:t>
            </w:r>
          </w:p>
        </w:tc>
        <w:tc>
          <w:tcPr>
            <w:tcW w:type="dxa" w:w="1440"/>
          </w:tcPr>
          <w:p>
            <w:r>
              <w:t>128.886.732</w:t>
            </w:r>
          </w:p>
        </w:tc>
      </w:tr>
      <w:tr>
        <w:tc>
          <w:tcPr>
            <w:tcW w:type="dxa" w:w="1440"/>
          </w:tcPr>
          <w:p>
            <w:r>
              <w:t>324</w:t>
            </w:r>
          </w:p>
        </w:tc>
        <w:tc>
          <w:tcPr>
            <w:tcW w:type="dxa" w:w="1440"/>
          </w:tcPr>
          <w:p>
            <w:r>
              <w:t>12/12/2025</w:t>
            </w:r>
          </w:p>
        </w:tc>
        <w:tc>
          <w:tcPr>
            <w:tcW w:type="dxa" w:w="1440"/>
          </w:tcPr>
          <w:p>
            <w:r>
              <w:t>CÔNG TY CỔ PHẦN SẢN XUẤT THỰC PHẨM NGỌC THƠM FOODS</w:t>
            </w:r>
          </w:p>
        </w:tc>
        <w:tc>
          <w:tcPr>
            <w:tcW w:type="dxa" w:w="1440"/>
          </w:tcPr>
          <w:p>
            <w:r>
              <w:t>Thanh toán tiền hàng</w:t>
            </w:r>
          </w:p>
        </w:tc>
        <w:tc>
          <w:tcPr>
            <w:tcW w:type="dxa" w:w="1440"/>
          </w:tcPr>
          <w:p>
            <w:r>
              <w:t>242.728.506</w:t>
            </w:r>
          </w:p>
        </w:tc>
        <w:tc>
          <w:tcPr>
            <w:tcW w:type="dxa" w:w="1440"/>
          </w:tcPr>
          <w:p>
            <w:r>
              <w:t>242.728.506</w:t>
            </w:r>
          </w:p>
        </w:tc>
      </w:tr>
      <w:tr>
        <w:tc>
          <w:tcPr>
            <w:tcW w:type="dxa" w:w="1440"/>
          </w:tcPr>
          <w:p>
            <w:r>
              <w:t>325</w:t>
            </w:r>
          </w:p>
        </w:tc>
        <w:tc>
          <w:tcPr>
            <w:tcW w:type="dxa" w:w="1440"/>
          </w:tcPr>
          <w:p>
            <w:r>
              <w:t>13/12/2025</w:t>
            </w:r>
          </w:p>
        </w:tc>
        <w:tc>
          <w:tcPr>
            <w:tcW w:type="dxa" w:w="1440"/>
          </w:tcPr>
          <w:p>
            <w:r>
              <w:t>CÔNG TY CỔ PHẦN SẢN XUẤT THỰC PHẨM NGỌC THƠM FOODS</w:t>
            </w:r>
          </w:p>
        </w:tc>
        <w:tc>
          <w:tcPr>
            <w:tcW w:type="dxa" w:w="1440"/>
          </w:tcPr>
          <w:p>
            <w:r>
              <w:t>Thanh toán tiền hàng</w:t>
            </w:r>
          </w:p>
        </w:tc>
        <w:tc>
          <w:tcPr>
            <w:tcW w:type="dxa" w:w="1440"/>
          </w:tcPr>
          <w:p>
            <w:r>
              <w:t>126.558.854</w:t>
            </w:r>
          </w:p>
        </w:tc>
        <w:tc>
          <w:tcPr>
            <w:tcW w:type="dxa" w:w="1440"/>
          </w:tcPr>
          <w:p>
            <w:r>
              <w:t>126.558.854</w:t>
            </w:r>
          </w:p>
        </w:tc>
      </w:tr>
      <w:tr>
        <w:tc>
          <w:tcPr>
            <w:tcW w:type="dxa" w:w="1440"/>
          </w:tcPr>
          <w:p>
            <w:r>
              <w:t>326</w:t>
            </w:r>
          </w:p>
        </w:tc>
        <w:tc>
          <w:tcPr>
            <w:tcW w:type="dxa" w:w="1440"/>
          </w:tcPr>
          <w:p>
            <w:r>
              <w:t>13/12/2025</w:t>
            </w:r>
          </w:p>
        </w:tc>
        <w:tc>
          <w:tcPr>
            <w:tcW w:type="dxa" w:w="1440"/>
          </w:tcPr>
          <w:p>
            <w:r>
              <w:t>CÔNG TY CỔ PHẦN SẢN XUẤT THỰC PHẨM NGỌC THƠM FOODS</w:t>
            </w:r>
          </w:p>
        </w:tc>
        <w:tc>
          <w:tcPr>
            <w:tcW w:type="dxa" w:w="1440"/>
          </w:tcPr>
          <w:p>
            <w:r>
              <w:t>Thanh toán tiền hàng</w:t>
            </w:r>
          </w:p>
        </w:tc>
        <w:tc>
          <w:tcPr>
            <w:tcW w:type="dxa" w:w="1440"/>
          </w:tcPr>
          <w:p>
            <w:r>
              <w:t>270.491.996</w:t>
            </w:r>
          </w:p>
        </w:tc>
        <w:tc>
          <w:tcPr>
            <w:tcW w:type="dxa" w:w="1440"/>
          </w:tcPr>
          <w:p>
            <w:r>
              <w:t>270.491.996</w:t>
            </w:r>
          </w:p>
        </w:tc>
      </w:tr>
      <w:tr>
        <w:tc>
          <w:tcPr>
            <w:tcW w:type="dxa" w:w="1440"/>
          </w:tcPr>
          <w:p>
            <w:r>
              <w:t>Tổng cộng</w:t>
            </w:r>
          </w:p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r>
              <w:t>3.940.041.137</w:t>
            </w:r>
          </w:p>
        </w:tc>
        <w:tc>
          <w:tcPr>
            <w:tcW w:type="dxa" w:w="1440"/>
          </w:tcPr>
          <w:p>
            <w:r>
              <w:t>3.940.041.137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  <dc:identifier/>
  <dc:language/>
</cp:coreProperties>
</file>